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Latin America Colonial and basic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official languages of Paraguay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 independent republic in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Old Capital City of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Belmopan is the capital City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Official language of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grant by the Spanish Crown to a colonist in America conferring the right to demand tribute and forced labor from the Indian inhabitants of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Native American President of Mezixo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Diego Rivera painted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Produces world renown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City, Uruguay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River in Colombia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Caucasian and African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Crosses Lima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City in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City, Chile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Caucasian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Mountain range in South America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 Colonial and basic geography</dc:title>
  <dcterms:created xsi:type="dcterms:W3CDTF">2021-10-11T10:48:07Z</dcterms:created>
  <dcterms:modified xsi:type="dcterms:W3CDTF">2021-10-11T10:48:07Z</dcterms:modified>
</cp:coreProperties>
</file>