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you must vote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Cuba's citizens denied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you can vote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Cuba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Cuba's legislative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Communist leader of Cuba, a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 year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Brazil located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 and Mexico's gov't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Mexico and Brazil's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Cuba's gov't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by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find many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Cuba, Mexico, Brazil called Executive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Crossword </dc:title>
  <dcterms:created xsi:type="dcterms:W3CDTF">2021-10-11T10:47:31Z</dcterms:created>
  <dcterms:modified xsi:type="dcterms:W3CDTF">2021-10-11T10:47:31Z</dcterms:modified>
</cp:coreProperties>
</file>