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convinced Cabesa De Vaca to join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converted to Christianity and went through North America preaching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Aztec god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French king that hid his beliefs from Parlament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Magellan's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circumnavigated the globe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the New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conquered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Conquered the Inca's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Spanish king that sent the Spanish Armada to attack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Spanish soldiers that survived in the bay of 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Crossword</dc:title>
  <dcterms:created xsi:type="dcterms:W3CDTF">2021-10-11T10:49:07Z</dcterms:created>
  <dcterms:modified xsi:type="dcterms:W3CDTF">2021-10-11T10:49:07Z</dcterms:modified>
</cp:coreProperties>
</file>