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America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lead the revolution to overthrow Fulgencio Batista and made himself dictator of Cuba.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  is a mix of countries who speak mainly romance languages such as Spanish, Portugese, and French.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U.S. CIA trained former cubans and sent them back to cuba to attempt to overthrow Castro.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little or no money from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Organized gangs that controlled production and distibution of drugs. (Sometimes illegal drugs)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operation to overthrow Fulgencio Batista, lead by Fidel Castro.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Dictator of Cuba in the early 1950s.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trade between Africa, Europe, and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raw materials, making them into goods and selling them for a profit. Europeans did this to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Actions leading to  a prohibition of illegal drug trade.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 Crossword Puzzle</dc:title>
  <dcterms:created xsi:type="dcterms:W3CDTF">2021-10-11T10:48:26Z</dcterms:created>
  <dcterms:modified xsi:type="dcterms:W3CDTF">2021-10-11T10:48:26Z</dcterms:modified>
</cp:coreProperties>
</file>