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Latin America Culture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Cuba's citizens denied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age you can vote in Cuba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required by 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ability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6 year terms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Where is Brazil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Brazil and Mexico's gov't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Cuba legislative branch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age you must vote in Mexico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Cuba, Mexico, Brazil called Executive this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 America Culture</dc:title>
  <dcterms:created xsi:type="dcterms:W3CDTF">2021-10-11T10:48:30Z</dcterms:created>
  <dcterms:modified xsi:type="dcterms:W3CDTF">2021-10-11T10:48:30Z</dcterms:modified>
</cp:coreProperties>
</file>