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and Portuguese are related languages based on what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Aztecs were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2 primary languages of Latin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Spain colonized most of Latin America, therefore most Latin Americans speak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government does Cuba currently have?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Spain and Portugal's predominant religion is Catholic Christian, therefore the Latin American lands that they conquered are also ____________ 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helped the Spanish defeat the Natives the most?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Brazil was colonized by Portugal, therefore they speak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animal helped Latin Americans hunt and trade over a larger area that was brought from the Old World during the Colombian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Inca live?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Culture</dc:title>
  <dcterms:created xsi:type="dcterms:W3CDTF">2021-10-11T10:48:32Z</dcterms:created>
  <dcterms:modified xsi:type="dcterms:W3CDTF">2021-10-11T10:48:32Z</dcterms:modified>
</cp:coreProperties>
</file>