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 Landforms and Bodies of water</w:t>
      </w:r>
    </w:p>
    <w:p>
      <w:pPr>
        <w:pStyle w:val="Questions"/>
      </w:pPr>
      <w:r>
        <w:t xml:space="preserve">1. AAENIUTL ASILDNS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ABAJ AINIARLOCF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ORI DE LA ALTAP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NIOISHAALP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ANLKFDAL ISLASDN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ANZAOM AIBNS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AAPMPS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GAAGSPALO DANSLI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SRAITT FO LENAMLGA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IOR DGNRAE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SDEAN NAIONTSUM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FUGL OF MIXCOE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YCTANUA UESPLINNA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BRAEBNCIA EAS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BIILRANAZ LINGDSHAH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NMAAZO VIRER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LTCIAATN CEANO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AIONTAGAP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MNOAZA VRERI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KEAL IACAITTC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IAIPCCF EOCNA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TACIRC CEAON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AGNAUI IHNADSLHG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 Landforms and Bodies of water</dc:title>
  <dcterms:created xsi:type="dcterms:W3CDTF">2021-10-11T10:49:03Z</dcterms:created>
  <dcterms:modified xsi:type="dcterms:W3CDTF">2021-10-11T10:49:03Z</dcterms:modified>
</cp:coreProperties>
</file>