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America Revew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country to gain their independence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ancient civilization located near the Andes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that led the Spanish conquistadors to conquer the Inca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civilization with Tenochtitlan as its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 that got the east side during the Treaty of Tordesillas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of Native American and Spanish descent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country to gain their independence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America excluding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invisible line at 50 degrees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mountain range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Exchange between the "Old World" and "New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that led the Spanish conquistadors to conquer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country colonized by Portugal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that got the west side during the Treaty of Tordesillas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born in the Americas to Spanish 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Revew Crossword</dc:title>
  <dcterms:created xsi:type="dcterms:W3CDTF">2021-10-11T10:47:40Z</dcterms:created>
  <dcterms:modified xsi:type="dcterms:W3CDTF">2021-10-11T10:47:40Z</dcterms:modified>
</cp:coreProperties>
</file>