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America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creation of flat areas on mountain sloped for the porpose of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river that flows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Human-made fuel produced from mixing gasoline and  alcohol made from sugarcane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division of land into zones based on elevation, to help determine climate and vegitation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river currents and ocean tides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overcrowded city slum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narrow stretch of land connecting two larger land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elevation on mountains where snow remains year-round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between the Tropics of cancer and the Tropics of Capricorn.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smaller area of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plot of land on which a farmer grows only enough food to feed his or her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down of forests without replanting.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foreign-owned factory in Mexico where workers assemble parts made in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Sustainable DevelopmentUsing resources in ways that meet the needs of people today without hurting the ability of future generations to meet their own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Dense stand of trees and other growth that receives high amounts of precipitation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earns a living by temporarily moving to a place separate from their home in order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training of crops between lowland and highland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elevation where trees grow on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square in Latin America city around which government buildings and major churches were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Mexican cowhand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Vocab</dc:title>
  <dcterms:created xsi:type="dcterms:W3CDTF">2021-10-11T10:47:47Z</dcterms:created>
  <dcterms:modified xsi:type="dcterms:W3CDTF">2021-10-11T10:47:47Z</dcterms:modified>
</cp:coreProperties>
</file>