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Latin America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Natives who came to an area that have been dominated by people that came later.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Growing crops for 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one country rules over another country usually to benefit from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crop that is grown to be sold, not to be eaten by the farmer.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amount of land not equal to everyone in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trade agreement that allows a lot of trade to go through the United States for free.(no tax)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country that is surrounded all by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resource that can be used fast and replaced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Clearing trees from a forest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resource that cannot be repaced once it is gone.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Hiring someone from a different country come to do a job that once took place within the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leader who governs without any say from his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little shack typically crowded with not much clean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Level of comfort found in a country.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 Vocabulary</dc:title>
  <dcterms:created xsi:type="dcterms:W3CDTF">2021-10-11T10:47:33Z</dcterms:created>
  <dcterms:modified xsi:type="dcterms:W3CDTF">2021-10-11T10:47:33Z</dcterms:modified>
</cp:coreProperties>
</file>