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of mixed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Venezuela statesman who led the revolt of South American colonies against Spanish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Originating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people’s speaking Mayans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entirely under the domination of some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Aztec emperor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Catholic priest and revolutionary leader who is called the father of Mexican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conquistador who conquered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known leader of Haitian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mixed with white and black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widespread transfer of plants,animal,culture,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armed rebellion against the military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founded Mexican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 Peru that are maintaining an empire</w:t>
            </w:r>
          </w:p>
        </w:tc>
      </w:tr>
    </w:tbl>
    <w:p>
      <w:pPr>
        <w:pStyle w:val="WordBankLarge"/>
      </w:pPr>
      <w:r>
        <w:t xml:space="preserve">   Aztecs    </w:t>
      </w:r>
      <w:r>
        <w:t xml:space="preserve">   Incas    </w:t>
      </w:r>
      <w:r>
        <w:t xml:space="preserve">   Slavery    </w:t>
      </w:r>
      <w:r>
        <w:t xml:space="preserve">   Pizarro    </w:t>
      </w:r>
      <w:r>
        <w:t xml:space="preserve">   Mulatto    </w:t>
      </w:r>
      <w:r>
        <w:t xml:space="preserve">   Indigenous     </w:t>
      </w:r>
      <w:r>
        <w:t xml:space="preserve">   Toussaint L’ouverture     </w:t>
      </w:r>
      <w:r>
        <w:t xml:space="preserve">    Columbian Exchange     </w:t>
      </w:r>
      <w:r>
        <w:t xml:space="preserve">   Simon Bolivar     </w:t>
      </w:r>
      <w:r>
        <w:t xml:space="preserve">   Mestizo    </w:t>
      </w:r>
      <w:r>
        <w:t xml:space="preserve">   Montezuma    </w:t>
      </w:r>
      <w:r>
        <w:t xml:space="preserve">   Mayans    </w:t>
      </w:r>
      <w:r>
        <w:t xml:space="preserve">   Cuban revolution     </w:t>
      </w:r>
      <w:r>
        <w:t xml:space="preserve">   Miguel Hidalgo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2021-10-11T10:48:09Z</dcterms:created>
  <dcterms:modified xsi:type="dcterms:W3CDTF">2021-10-11T10:48:09Z</dcterms:modified>
</cp:coreProperties>
</file>