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capital of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capital of 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capital of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capital of Dominican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capital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capital is Mexico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capital is Lima?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place is HUGE on soccer- capital is Brasilia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capital is San Jose?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capital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capital is Santo Domingo?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capital is Bogota?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capital is Buenos Aires?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capital is a song by Camila Cabello (also known as Havana)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capital of Columbia?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capital is La Paz?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capital is Santiago?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2021-10-11T10:48:12Z</dcterms:created>
  <dcterms:modified xsi:type="dcterms:W3CDTF">2021-10-11T10:48:12Z</dcterms:modified>
</cp:coreProperties>
</file>