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American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Belize    </w:t>
      </w:r>
      <w:r>
        <w:t xml:space="preserve">   Bolivia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Cuba    </w:t>
      </w:r>
      <w:r>
        <w:t xml:space="preserve">   Dominican Republic    </w:t>
      </w:r>
      <w:r>
        <w:t xml:space="preserve">   Ecuador    </w:t>
      </w:r>
      <w:r>
        <w:t xml:space="preserve">   El Salvador    </w:t>
      </w:r>
      <w:r>
        <w:t xml:space="preserve">   Guatemala    </w:t>
      </w:r>
      <w:r>
        <w:t xml:space="preserve">   Honduras    </w:t>
      </w:r>
      <w:r>
        <w:t xml:space="preserve">   Mexico    </w:t>
      </w:r>
      <w:r>
        <w:t xml:space="preserve">   Nicaragua    </w:t>
      </w:r>
      <w:r>
        <w:t xml:space="preserve">   Panama    </w:t>
      </w:r>
      <w:r>
        <w:t xml:space="preserve">   Paraguay    </w:t>
      </w:r>
      <w:r>
        <w:t xml:space="preserve">   Peru    </w:t>
      </w:r>
      <w:r>
        <w:t xml:space="preserve">   Puerto Rico    </w:t>
      </w:r>
      <w:r>
        <w:t xml:space="preserve">   Spain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Countries</dc:title>
  <dcterms:created xsi:type="dcterms:W3CDTF">2021-10-11T10:48:00Z</dcterms:created>
  <dcterms:modified xsi:type="dcterms:W3CDTF">2021-10-11T10:48:00Z</dcterms:modified>
</cp:coreProperties>
</file>