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Cuba    </w:t>
      </w:r>
      <w:r>
        <w:t xml:space="preserve">   Nicaragua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Venezuela    </w:t>
      </w:r>
      <w:r>
        <w:t xml:space="preserve">   Brazil    </w:t>
      </w:r>
      <w:r>
        <w:t xml:space="preserve">   Panama    </w:t>
      </w:r>
      <w:r>
        <w:t xml:space="preserve">   Yucatan Peninsula    </w:t>
      </w:r>
      <w:r>
        <w:t xml:space="preserve">   Argentina    </w:t>
      </w:r>
      <w:r>
        <w:t xml:space="preserve">   Mexico    </w:t>
      </w:r>
      <w:r>
        <w:t xml:space="preserve">   Costa 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Countries</dc:title>
  <dcterms:created xsi:type="dcterms:W3CDTF">2021-10-11T10:47:31Z</dcterms:created>
  <dcterms:modified xsi:type="dcterms:W3CDTF">2021-10-11T10:47:31Z</dcterms:modified>
</cp:coreProperties>
</file>