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Aztec god that’s name has a meaning of “feathered serpent”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city high up in the Peruvian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powerful emperor of the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or political unit that brings different people or formerly independent states together under the control if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plaza where people gathered to mix and play ball games and celebrated ceremonies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fields constructed along lake shores in Mesoamerica to increase agricultural yields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group that lived around modern Mexico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Mayan state that tried to unify the Mayan people under one centralized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Mesoamerican civilization. Between ca. 1200 and 400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unbound manuscript of some ancient classic codicil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man-made conduit for carrying water from it's source to the main distribution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Indigenous people who lived in Puerto 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corn, tall, annual, widely grown in America in many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cravings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from one country to another with the intention of staying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group that built large cities with pyramids in Mexico, Belize, and Guatemala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strip of land connecting to another piece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land of valiant and noble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Gray-haired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group that lived in Peru and Chile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History </dc:title>
  <dcterms:created xsi:type="dcterms:W3CDTF">2021-12-21T03:38:46Z</dcterms:created>
  <dcterms:modified xsi:type="dcterms:W3CDTF">2021-12-21T03:38:46Z</dcterms:modified>
</cp:coreProperties>
</file>