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drum played with the palms of the users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small copper-shelled drums that sound like tom-toms.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dull, deep thud and is played using wooden 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is created from the movement of many beads strung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 A hollow instrument with 1 open end and occasionally a thumb hold underneath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consisting of 2 different sized bells connected by a strip of metal curved into a "u"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medium sized drums that produce an energetic, bouncy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wooden sticks clapped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an eerie, breathy, flute-like sound.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 scrapey wood like sound when it's bumpy surface is scrapped with a stick.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idiophone that sounds like little beads are being shaken in a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has 10 strings in 5 pairs and was originally made from armadillo shell.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well as being used as an instrument it is used for farmers to know where abouts their cattle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aerophone consisting of a mouth piece 6 finger holes and 1 thumb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Instruments</dc:title>
  <dcterms:created xsi:type="dcterms:W3CDTF">2021-10-11T10:47:46Z</dcterms:created>
  <dcterms:modified xsi:type="dcterms:W3CDTF">2021-10-11T10:47:46Z</dcterms:modified>
</cp:coreProperties>
</file>