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American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to a guitar and an ukulele.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drums on a stand, sound similar to traditional drums but are tuned to a higher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bells, one larger than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popular, well known instrument shaken and filled with beads.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small drums, one larger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large, wide drum.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Hollow pieces of wood when blown into makes a sound.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gourd strung with beads, similar to a rattle.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Looks and sounds similar to a flute.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cylinder filled with beads and makes a sound when shaken.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long hard pieces of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a babies toy.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a sound when scratched, sounds like a cricket.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a Tombadora and is a tall narrow drum from Cuba.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worn by cattle.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Music</dc:title>
  <dcterms:created xsi:type="dcterms:W3CDTF">2021-10-11T10:47:39Z</dcterms:created>
  <dcterms:modified xsi:type="dcterms:W3CDTF">2021-10-11T10:47:39Z</dcterms:modified>
</cp:coreProperties>
</file>