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Brazil    </w:t>
      </w:r>
      <w:r>
        <w:t xml:space="preserve">   Buenos Aires    </w:t>
      </w:r>
      <w:r>
        <w:t xml:space="preserve">   Guatemala    </w:t>
      </w:r>
      <w:r>
        <w:t xml:space="preserve">   Hidalgo    </w:t>
      </w:r>
      <w:r>
        <w:t xml:space="preserve">   Jose de San Martin    </w:t>
      </w:r>
      <w:r>
        <w:t xml:space="preserve">   Latin America    </w:t>
      </w:r>
      <w:r>
        <w:t xml:space="preserve">   Paraguayan    </w:t>
      </w:r>
      <w:r>
        <w:t xml:space="preserve">   Peru    </w:t>
      </w:r>
      <w:r>
        <w:t xml:space="preserve">   Portugal    </w:t>
      </w:r>
      <w:r>
        <w:t xml:space="preserve">   Puerto Rico    </w:t>
      </w:r>
      <w:r>
        <w:t xml:space="preserve">   Rancagua    </w:t>
      </w:r>
      <w:r>
        <w:t xml:space="preserve">   Spain    </w:t>
      </w:r>
      <w:r>
        <w:t xml:space="preserve">   Spanish America    </w:t>
      </w:r>
      <w:r>
        <w:t xml:space="preserve">   Uruguay    </w:t>
      </w:r>
      <w:r>
        <w:t xml:space="preserve">   Venezuela    </w:t>
      </w:r>
      <w:r>
        <w:t xml:space="preserve">   Viceroyalty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Revolution</dc:title>
  <dcterms:created xsi:type="dcterms:W3CDTF">2021-10-11T10:48:43Z</dcterms:created>
  <dcterms:modified xsi:type="dcterms:W3CDTF">2021-10-11T10:48:43Z</dcterms:modified>
</cp:coreProperties>
</file>