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dom pedro    </w:t>
      </w:r>
      <w:r>
        <w:t xml:space="preserve">   llaneros    </w:t>
      </w:r>
      <w:r>
        <w:t xml:space="preserve">   gran columbia    </w:t>
      </w:r>
      <w:r>
        <w:t xml:space="preserve">   iturbide    </w:t>
      </w:r>
      <w:r>
        <w:t xml:space="preserve">   jose morelos    </w:t>
      </w:r>
      <w:r>
        <w:t xml:space="preserve">   revolution    </w:t>
      </w:r>
      <w:r>
        <w:t xml:space="preserve">   political fragmentation    </w:t>
      </w:r>
      <w:r>
        <w:t xml:space="preserve">   jose de san martin    </w:t>
      </w:r>
      <w:r>
        <w:t xml:space="preserve">   revolt    </w:t>
      </w:r>
      <w:r>
        <w:t xml:space="preserve">   Miguel Hidalgo    </w:t>
      </w:r>
      <w:r>
        <w:t xml:space="preserve">   independence    </w:t>
      </w:r>
      <w:r>
        <w:t xml:space="preserve">   maipu    </w:t>
      </w:r>
      <w:r>
        <w:t xml:space="preserve">   Brazil    </w:t>
      </w:r>
      <w:r>
        <w:t xml:space="preserve">   simon 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</dc:title>
  <dcterms:created xsi:type="dcterms:W3CDTF">2021-10-11T10:48:55Z</dcterms:created>
  <dcterms:modified xsi:type="dcterms:W3CDTF">2021-10-11T10:48:55Z</dcterms:modified>
</cp:coreProperties>
</file>