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America’s did independence come rather suddenly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revolution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rebellion of 1810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Venezuelan military leader and revolutionary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battle where they defeated the Spanish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first revolt to attempt to gain their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liberator of Argentina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revolution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Latin American wars for independence were a turbulent time for which colonies?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Revolution</dc:title>
  <dcterms:created xsi:type="dcterms:W3CDTF">2021-10-11T10:48:10Z</dcterms:created>
  <dcterms:modified xsi:type="dcterms:W3CDTF">2021-10-11T10:48:10Z</dcterms:modified>
</cp:coreProperties>
</file>