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Latin American Revolutions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Independence    </w:t>
      </w:r>
      <w:r>
        <w:t xml:space="preserve">   Mexico    </w:t>
      </w:r>
      <w:r>
        <w:t xml:space="preserve">   Haiti    </w:t>
      </w:r>
      <w:r>
        <w:t xml:space="preserve">   Central America    </w:t>
      </w:r>
      <w:r>
        <w:t xml:space="preserve">   South America    </w:t>
      </w:r>
      <w:r>
        <w:t xml:space="preserve">   Dom Pedro    </w:t>
      </w:r>
      <w:r>
        <w:t xml:space="preserve">   Nationalism    </w:t>
      </w:r>
      <w:r>
        <w:t xml:space="preserve">   Spain    </w:t>
      </w:r>
      <w:r>
        <w:t xml:space="preserve">   Toussaint Louvreture    </w:t>
      </w:r>
      <w:r>
        <w:t xml:space="preserve">   Miguel Hidalgo    </w:t>
      </w:r>
      <w:r>
        <w:t xml:space="preserve">   Jose de San Martin    </w:t>
      </w:r>
      <w:r>
        <w:t xml:space="preserve">   Simon Bolivar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Latin American Revolutions</dc:title>
  <dcterms:created xsi:type="dcterms:W3CDTF">2021-10-11T10:48:46Z</dcterms:created>
  <dcterms:modified xsi:type="dcterms:W3CDTF">2021-10-11T10:48:46Z</dcterms:modified>
</cp:coreProperties>
</file>