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American 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MonroeDoctrine    </w:t>
      </w:r>
      <w:r>
        <w:t xml:space="preserve">   FatherHidalgo    </w:t>
      </w:r>
      <w:r>
        <w:t xml:space="preserve">   Ecuador    </w:t>
      </w:r>
      <w:r>
        <w:t xml:space="preserve">   Colombia    </w:t>
      </w:r>
      <w:r>
        <w:t xml:space="preserve">   Venezuela    </w:t>
      </w:r>
      <w:r>
        <w:t xml:space="preserve">   Peru    </w:t>
      </w:r>
      <w:r>
        <w:t xml:space="preserve">   Chile    </w:t>
      </w:r>
      <w:r>
        <w:t xml:space="preserve">   Argentina    </w:t>
      </w:r>
      <w:r>
        <w:t xml:space="preserve">   Mexico    </w:t>
      </w:r>
      <w:r>
        <w:t xml:space="preserve">   Haiti    </w:t>
      </w:r>
      <w:r>
        <w:t xml:space="preserve">   SocialOrder    </w:t>
      </w:r>
      <w:r>
        <w:t xml:space="preserve">   Executed    </w:t>
      </w:r>
      <w:r>
        <w:t xml:space="preserve">   Caudillos    </w:t>
      </w:r>
      <w:r>
        <w:t xml:space="preserve">   Oligarchy    </w:t>
      </w:r>
      <w:r>
        <w:t xml:space="preserve">   Independence    </w:t>
      </w:r>
      <w:r>
        <w:t xml:space="preserve">   JosedeSanMartin    </w:t>
      </w:r>
      <w:r>
        <w:t xml:space="preserve">   JoseMorelos    </w:t>
      </w:r>
      <w:r>
        <w:t xml:space="preserve">   Mullato    </w:t>
      </w:r>
      <w:r>
        <w:t xml:space="preserve">   Mestizo    </w:t>
      </w:r>
      <w:r>
        <w:t xml:space="preserve">   Creoles    </w:t>
      </w:r>
      <w:r>
        <w:t xml:space="preserve">   Peninsulares    </w:t>
      </w:r>
      <w:r>
        <w:t xml:space="preserve">   Slave    </w:t>
      </w:r>
      <w:r>
        <w:t xml:space="preserve">   Plantation    </w:t>
      </w:r>
      <w:r>
        <w:t xml:space="preserve">   Toussaint    </w:t>
      </w:r>
      <w:r>
        <w:t xml:space="preserve">   SimonBolivar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Revolutions</dc:title>
  <dcterms:created xsi:type="dcterms:W3CDTF">2021-10-11T10:48:07Z</dcterms:created>
  <dcterms:modified xsi:type="dcterms:W3CDTF">2021-10-11T10:48:07Z</dcterms:modified>
</cp:coreProperties>
</file>