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American 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grito de dolores    </w:t>
      </w:r>
      <w:r>
        <w:t xml:space="preserve">   Enlightenment    </w:t>
      </w:r>
      <w:r>
        <w:t xml:space="preserve">   Haiti    </w:t>
      </w:r>
      <w:r>
        <w:t xml:space="preserve">   Saint Dominque    </w:t>
      </w:r>
      <w:r>
        <w:t xml:space="preserve">   Mestizos    </w:t>
      </w:r>
      <w:r>
        <w:t xml:space="preserve">   Dom Pedro    </w:t>
      </w:r>
      <w:r>
        <w:t xml:space="preserve">   King John    </w:t>
      </w:r>
      <w:r>
        <w:t xml:space="preserve">   Miguel Hildalgo    </w:t>
      </w:r>
      <w:r>
        <w:t xml:space="preserve">   Gran Colombia    </w:t>
      </w:r>
      <w:r>
        <w:t xml:space="preserve">   Jose de San Martin    </w:t>
      </w:r>
      <w:r>
        <w:t xml:space="preserve">   Simon Bolivar    </w:t>
      </w:r>
      <w:r>
        <w:t xml:space="preserve">   Toussaint    </w:t>
      </w:r>
      <w:r>
        <w:t xml:space="preserve">   Mulattos    </w:t>
      </w:r>
      <w:r>
        <w:t xml:space="preserve">   Creoles    </w:t>
      </w:r>
      <w:r>
        <w:t xml:space="preserve">   Peninsulares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Revolutions</dc:title>
  <dcterms:created xsi:type="dcterms:W3CDTF">2021-10-11T10:48:14Z</dcterms:created>
  <dcterms:modified xsi:type="dcterms:W3CDTF">2021-10-11T10:48:14Z</dcterms:modified>
</cp:coreProperties>
</file>