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American music</w:t>
      </w:r>
    </w:p>
    <w:p>
      <w:pPr>
        <w:pStyle w:val="Questions"/>
      </w:pPr>
      <w:r>
        <w:t xml:space="preserve">1. ODUSR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ALASS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OCGASN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ONTAG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LAETML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PASN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RMSDU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NTALI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REICAMA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UCIMS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KEEERHS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music</dc:title>
  <dcterms:created xsi:type="dcterms:W3CDTF">2021-10-11T10:47:44Z</dcterms:created>
  <dcterms:modified xsi:type="dcterms:W3CDTF">2021-10-11T10:47:44Z</dcterms:modified>
</cp:coreProperties>
</file>