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caterpillar becomes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count your ___s before they hatch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___s are usually described as 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 is the 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quiet 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 of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getting your ___s in a row means to get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___s with one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cobra is a type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plenty of ___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 is said to bring eggs to children on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 says moo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spends a lot of time alone might be called a lone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slow and steady, the ___ wins the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pull Santa's sleigh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curiosity killed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 never forgets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stays up late is often called a night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___s fly can be used to say something will never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people count ___ when they are trying 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child may own a teddy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tadpole becomes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always working might be called a busy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clever 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can lead a ___ to water, but you can't make it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Animals</dc:title>
  <dcterms:created xsi:type="dcterms:W3CDTF">2021-10-11T10:47:35Z</dcterms:created>
  <dcterms:modified xsi:type="dcterms:W3CDTF">2021-10-11T10:47:35Z</dcterms:modified>
</cp:coreProperties>
</file>