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Pistrix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Serpens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Snake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Porcus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Asinus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Monkey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Animals</dc:title>
  <dcterms:created xsi:type="dcterms:W3CDTF">2021-10-11T10:49:06Z</dcterms:created>
  <dcterms:modified xsi:type="dcterms:W3CDTF">2021-10-11T10:49:06Z</dcterms:modified>
</cp:coreProperties>
</file>