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Latin Animals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Monkey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Donkey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Turkey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Chicken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Animals Words</dc:title>
  <dcterms:created xsi:type="dcterms:W3CDTF">2021-10-11T10:48:03Z</dcterms:created>
  <dcterms:modified xsi:type="dcterms:W3CDTF">2021-10-11T10:48:03Z</dcterms:modified>
</cp:coreProperties>
</file>