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script    </w:t>
      </w:r>
      <w:r>
        <w:t xml:space="preserve">   port    </w:t>
      </w:r>
      <w:r>
        <w:t xml:space="preserve">   spect    </w:t>
      </w:r>
      <w:r>
        <w:t xml:space="preserve">   dict    </w:t>
      </w:r>
      <w:r>
        <w:t xml:space="preserve">   tract    </w:t>
      </w:r>
      <w:r>
        <w:t xml:space="preserve">   rupt    </w:t>
      </w:r>
      <w:r>
        <w:t xml:space="preserve">   scrib    </w:t>
      </w:r>
      <w:r>
        <w:t xml:space="preserve">   ject    </w:t>
      </w:r>
      <w:r>
        <w:t xml:space="preserve">   bene    </w:t>
      </w:r>
      <w:r>
        <w:t xml:space="preserve">   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Bases</dc:title>
  <dcterms:created xsi:type="dcterms:W3CDTF">2021-10-11T10:48:48Z</dcterms:created>
  <dcterms:modified xsi:type="dcterms:W3CDTF">2021-10-11T10:48:48Z</dcterms:modified>
</cp:coreProperties>
</file>