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kind of base is often found in mathematical and medical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base means "good"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base "Ject"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kind of base must be combined with another base or affix to make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base means "to pull."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"Mal"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"Viv"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base mean to see/observe.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"scrib, script"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base "aud"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base is usually one syllable and can have meaning with out an affix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Struct: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"rupt"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base means "to carry"?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prefixes and suffixes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Vis(e) and vid(e) mean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base means,"To turn."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Flect and Flex mean this: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Bases</dc:title>
  <dcterms:created xsi:type="dcterms:W3CDTF">2021-10-11T10:48:50Z</dcterms:created>
  <dcterms:modified xsi:type="dcterms:W3CDTF">2021-10-11T10:48:50Z</dcterms:modified>
</cp:coreProperties>
</file>