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voco    </w:t>
      </w:r>
      <w:r>
        <w:t xml:space="preserve">   meus    </w:t>
      </w:r>
      <w:r>
        <w:t xml:space="preserve">   semper    </w:t>
      </w:r>
      <w:r>
        <w:t xml:space="preserve">   dat    </w:t>
      </w:r>
      <w:r>
        <w:t xml:space="preserve">   ablative    </w:t>
      </w:r>
      <w:r>
        <w:t xml:space="preserve">   dative    </w:t>
      </w:r>
      <w:r>
        <w:t xml:space="preserve">   genitive    </w:t>
      </w:r>
      <w:r>
        <w:t xml:space="preserve">   nominative    </w:t>
      </w:r>
      <w:r>
        <w:t xml:space="preserve">   vocative    </w:t>
      </w:r>
      <w:r>
        <w:t xml:space="preserve">   puella    </w:t>
      </w:r>
      <w:r>
        <w:t xml:space="preserve">   nauta    </w:t>
      </w:r>
      <w:r>
        <w:t xml:space="preserve">   hodie    </w:t>
      </w:r>
      <w:r>
        <w:t xml:space="preserve">   amica    </w:t>
      </w:r>
      <w:r>
        <w:t xml:space="preserve">   avarus    </w:t>
      </w:r>
      <w:r>
        <w:t xml:space="preserve">   agricola    </w:t>
      </w:r>
      <w:r>
        <w:t xml:space="preserve">   canidae    </w:t>
      </w:r>
      <w:r>
        <w:t xml:space="preserve">   bellus    </w:t>
      </w:r>
      <w:r>
        <w:t xml:space="preserve">   sententia    </w:t>
      </w:r>
      <w:r>
        <w:t xml:space="preserve">   sapientia    </w:t>
      </w:r>
      <w:r>
        <w:t xml:space="preserve">   esse    </w:t>
      </w:r>
      <w:r>
        <w:t xml:space="preserve">   sum    </w:t>
      </w:r>
      <w:r>
        <w:t xml:space="preserve">   poena    </w:t>
      </w:r>
      <w:r>
        <w:t xml:space="preserve">   vir    </w:t>
      </w:r>
      <w:r>
        <w:t xml:space="preserve">   filius    </w:t>
      </w:r>
      <w:r>
        <w:t xml:space="preserve">   amo    </w:t>
      </w:r>
      <w:r>
        <w:t xml:space="preserve">   cogito    </w:t>
      </w:r>
      <w:r>
        <w:t xml:space="preserve">   lauda    </w:t>
      </w:r>
      <w:r>
        <w:t xml:space="preserve">   Pantheon    </w:t>
      </w:r>
      <w:r>
        <w:t xml:space="preserve">   Aqueducts    </w:t>
      </w:r>
      <w:r>
        <w:t xml:space="preserve">   Vulcan    </w:t>
      </w:r>
      <w:r>
        <w:t xml:space="preserve">   Cupid    </w:t>
      </w:r>
      <w:r>
        <w:t xml:space="preserve">   Venus    </w:t>
      </w:r>
      <w:r>
        <w:t xml:space="preserve">   Minerva    </w:t>
      </w:r>
      <w:r>
        <w:t xml:space="preserve">   Juno    </w:t>
      </w:r>
      <w:r>
        <w:t xml:space="preserve">   Vestal Virgins    </w:t>
      </w:r>
      <w:r>
        <w:t xml:space="preserve">   Trajans Forum    </w:t>
      </w:r>
      <w:r>
        <w:t xml:space="preserve">   Circus Maximus    </w:t>
      </w:r>
      <w:r>
        <w:t xml:space="preserve">   Colosseum    </w:t>
      </w:r>
      <w:r>
        <w:t xml:space="preserve">   Via Appia    </w:t>
      </w:r>
      <w:r>
        <w:t xml:space="preserve">   Hadrian    </w:t>
      </w:r>
      <w:r>
        <w:t xml:space="preserve">   Caracalla    </w:t>
      </w:r>
      <w:r>
        <w:t xml:space="preserve">   Caesar Augustus    </w:t>
      </w:r>
      <w:r>
        <w:t xml:space="preserve">   Tiberius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Blast</dc:title>
  <dcterms:created xsi:type="dcterms:W3CDTF">2021-10-11T10:48:14Z</dcterms:created>
  <dcterms:modified xsi:type="dcterms:W3CDTF">2021-10-11T10:48:14Z</dcterms:modified>
</cp:coreProperties>
</file>