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Blue Book 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adventus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oppidum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multus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impetus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caelum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exercitus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collis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agmen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longus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flumen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caedes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rex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mundus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gladius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murus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magnus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vulnus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timeo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opugno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Blue Book Spring</dc:title>
  <dcterms:created xsi:type="dcterms:W3CDTF">2021-10-11T10:49:15Z</dcterms:created>
  <dcterms:modified xsi:type="dcterms:W3CDTF">2021-10-11T10:49:15Z</dcterms:modified>
</cp:coreProperties>
</file>