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</w:t>
            </w:r>
          </w:p>
        </w:tc>
      </w:tr>
    </w:tbl>
    <w:p>
      <w:pPr>
        <w:pStyle w:val="WordBankMedium"/>
      </w:pPr>
      <w:r>
        <w:t xml:space="preserve">   os     </w:t>
      </w:r>
      <w:r>
        <w:t xml:space="preserve">   oculus    </w:t>
      </w:r>
      <w:r>
        <w:t xml:space="preserve">   frons    </w:t>
      </w:r>
      <w:r>
        <w:t xml:space="preserve">   auris    </w:t>
      </w:r>
      <w:r>
        <w:t xml:space="preserve">   crus     </w:t>
      </w:r>
      <w:r>
        <w:t xml:space="preserve">   nasus     </w:t>
      </w:r>
      <w:r>
        <w:t xml:space="preserve">   caput     </w:t>
      </w:r>
      <w:r>
        <w:t xml:space="preserve">   bracchium    </w:t>
      </w:r>
      <w:r>
        <w:t xml:space="preserve">   cubitum    </w:t>
      </w:r>
      <w:r>
        <w:t xml:space="preserve">   tongue    </w:t>
      </w:r>
      <w:r>
        <w:t xml:space="preserve">   tooth    </w:t>
      </w:r>
      <w:r>
        <w:t xml:space="preserve">   stomachus     </w:t>
      </w:r>
      <w:r>
        <w:t xml:space="preserve">   manus    </w:t>
      </w:r>
      <w:r>
        <w:t xml:space="preserve">   pedis    </w:t>
      </w:r>
      <w:r>
        <w:t xml:space="preserve">   genu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Body Parts</dc:title>
  <dcterms:created xsi:type="dcterms:W3CDTF">2021-10-11T10:49:02Z</dcterms:created>
  <dcterms:modified xsi:type="dcterms:W3CDTF">2021-10-11T10:49:02Z</dcterms:modified>
</cp:coreProperties>
</file>