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CC Cycle 3 Prepositions, Conjunctions &amp;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hic hoc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illum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ipso ipsum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CC Cycle 3 Prepositions, Conjunctions &amp; Pronouns</dc:title>
  <dcterms:created xsi:type="dcterms:W3CDTF">2021-10-11T10:47:53Z</dcterms:created>
  <dcterms:modified xsi:type="dcterms:W3CDTF">2021-10-11T10:47:53Z</dcterms:modified>
</cp:coreProperties>
</file>