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Chapter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put/place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Another,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Has, holds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(S/he)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 accustomed to wearing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Spurs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Coachman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Trunk,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Chapter 10</dc:title>
  <dcterms:created xsi:type="dcterms:W3CDTF">2021-10-11T10:48:59Z</dcterms:created>
  <dcterms:modified xsi:type="dcterms:W3CDTF">2021-10-11T10:48:59Z</dcterms:modified>
</cp:coreProperties>
</file>