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Chapter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Alas! Oh 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(he/she)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(he/she) hands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(they) watch,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Chapter 7 </dc:title>
  <dcterms:created xsi:type="dcterms:W3CDTF">2021-10-11T10:48:28Z</dcterms:created>
  <dcterms:modified xsi:type="dcterms:W3CDTF">2021-10-11T10:48:28Z</dcterms:modified>
</cp:coreProperties>
</file>