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Chapter Seven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Hurray!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(he/she) greets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messenger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(he/she) recalls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(he/she)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(he/she) hands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Chapter Seven</dc:title>
  <dcterms:created xsi:type="dcterms:W3CDTF">2021-10-11T10:48:30Z</dcterms:created>
  <dcterms:modified xsi:type="dcterms:W3CDTF">2021-10-11T10:48:30Z</dcterms:modified>
</cp:coreProperties>
</file>