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Chapter Six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light/day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Also,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Gets up/rises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And...not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Strenuously,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Through the country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Soon, presently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 whool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Blames, scolds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Slave-woman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after/take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Chapter Six Vocab</dc:title>
  <dcterms:created xsi:type="dcterms:W3CDTF">2021-10-11T10:47:56Z</dcterms:created>
  <dcterms:modified xsi:type="dcterms:W3CDTF">2021-10-11T10:47:56Z</dcterms:modified>
</cp:coreProperties>
</file>