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Chapters 1-3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goodbye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discipuli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What is your name?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magister, magistra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Quid est tuum praenomen?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students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Meum praenomen est...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Quid agis?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terrible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How are you?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well, fine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pessime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My name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Chapters 1-3 Review</dc:title>
  <dcterms:created xsi:type="dcterms:W3CDTF">2021-10-11T10:48:32Z</dcterms:created>
  <dcterms:modified xsi:type="dcterms:W3CDTF">2021-10-11T10:48:32Z</dcterms:modified>
</cp:coreProperties>
</file>