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Checklist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convenient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delay, hinder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column (of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Checklist 15</dc:title>
  <dcterms:created xsi:type="dcterms:W3CDTF">2021-10-11T10:47:41Z</dcterms:created>
  <dcterms:modified xsi:type="dcterms:W3CDTF">2021-10-11T10:47:41Z</dcterms:modified>
</cp:coreProperties>
</file>