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Core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so 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just, just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for, indeed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arms,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 this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nevertheless, still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measure, manner,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command,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now,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put,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lest, that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think,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moreover, but, 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also,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for, indeed, 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fear,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custom,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Core Vocab Crossword</dc:title>
  <dcterms:created xsi:type="dcterms:W3CDTF">2021-10-11T10:48:03Z</dcterms:created>
  <dcterms:modified xsi:type="dcterms:W3CDTF">2021-10-11T10:48:03Z</dcterms:modified>
</cp:coreProperties>
</file>