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AESTAS    </w:t>
      </w:r>
      <w:r>
        <w:t xml:space="preserve">   CELERITER    </w:t>
      </w:r>
      <w:r>
        <w:t xml:space="preserve">   CUBICULUM    </w:t>
      </w:r>
      <w:r>
        <w:t xml:space="preserve">   CUR    </w:t>
      </w:r>
      <w:r>
        <w:t xml:space="preserve">   FRAGOR    </w:t>
      </w:r>
      <w:r>
        <w:t xml:space="preserve">   FURTIM    </w:t>
      </w:r>
      <w:r>
        <w:t xml:space="preserve">   HIC    </w:t>
      </w:r>
      <w:r>
        <w:t xml:space="preserve">   HORA    </w:t>
      </w:r>
      <w:r>
        <w:t xml:space="preserve">   IANITOR    </w:t>
      </w:r>
      <w:r>
        <w:t xml:space="preserve">   ITER    </w:t>
      </w:r>
      <w:r>
        <w:t xml:space="preserve">   LENTE    </w:t>
      </w:r>
      <w:r>
        <w:t xml:space="preserve">   MEUS    </w:t>
      </w:r>
      <w:r>
        <w:t xml:space="preserve">   NAM    </w:t>
      </w:r>
      <w:r>
        <w:t xml:space="preserve">   NOMEN    </w:t>
      </w:r>
      <w:r>
        <w:t xml:space="preserve">   NUNTIUS    </w:t>
      </w:r>
      <w:r>
        <w:t xml:space="preserve">   PRINCEPS    </w:t>
      </w:r>
      <w:r>
        <w:t xml:space="preserve">   RUSTICUS    </w:t>
      </w:r>
      <w:r>
        <w:t xml:space="preserve">   STRENUUS    </w:t>
      </w:r>
      <w:r>
        <w:t xml:space="preserve">   TANDEM    </w:t>
      </w:r>
      <w:r>
        <w:t xml:space="preserve">   URBS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</dc:title>
  <dcterms:created xsi:type="dcterms:W3CDTF">2021-10-11T10:48:36Z</dcterms:created>
  <dcterms:modified xsi:type="dcterms:W3CDTF">2021-10-11T10:48:36Z</dcterms:modified>
</cp:coreProperties>
</file>