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 the word 'year' into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 'offer' into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  'obey' into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 'virtūs' into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rūrsus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'Commander'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'not know'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Translate 'patefaciō' into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 'unde' into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wanted to say 'Someone stole a coin' in Latin, How would I say 'someone'?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</dc:title>
  <dcterms:created xsi:type="dcterms:W3CDTF">2021-10-11T10:48:41Z</dcterms:created>
  <dcterms:modified xsi:type="dcterms:W3CDTF">2021-10-11T10:48:41Z</dcterms:modified>
</cp:coreProperties>
</file>