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ablative use that expresses motion away from something (translated with prepositions like de, a/ab, and e/ex)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genitive use where a genitive noun is accompanied by an emotion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verb that indicates an indirect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ablative used with the preposition a/ab and a passive verb; typically translated as "by" (a person)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verb that takes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pronoun "hic" in the feminine genitive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future form of "esse" in the 1st person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verb mood that expresses the potential for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present active participle of "gustare"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Latin, adjectives agree with the nouns they modify in  *  , case, and number. (fill in the 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verb mood that shows a direct command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subjunctive clause where the main cause contains a verb of the head, and the subjunctive clause begins with an interrogative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legalized Chrisianity in 313 AD; reunified the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Roman general that defeated Hannibal at Carthage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city fell in 476 A.D.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3rd principle part of monstare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voice of the verb where the subject is acted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dictonary meaning of copia, copiae, 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2nd principle part of "capere"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subjunctive clause not indicated by any particular keywords, where the main clause shows progression towards a goal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Crossword</dc:title>
  <dcterms:created xsi:type="dcterms:W3CDTF">2021-10-11T10:47:32Z</dcterms:created>
  <dcterms:modified xsi:type="dcterms:W3CDTF">2021-10-11T10:47:32Z</dcterms:modified>
</cp:coreProperties>
</file>