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Tablinum. Translate into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most popular kind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 no one into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Latin word for searches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lion is running. translate into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4 letter word where many people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Overcomes or Overpowers. Translate to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crowd does this in a theater. Translate from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three letter word that means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were plays performed.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street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girl is smiling. what is the proper conjugation(puellae,puella)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 columba means what in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cook does this.Latin translation.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We are feared, Translate into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opposite of Senex.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tightrope walker translated into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in the sentence is plural. servi ambulant.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money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means mine in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director does this. translate into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CANIS sunt in via. what does the capitalized word mean in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does down from the mountain translate into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Translate is into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hits translated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</dc:title>
  <dcterms:created xsi:type="dcterms:W3CDTF">2021-10-11T10:47:36Z</dcterms:created>
  <dcterms:modified xsi:type="dcterms:W3CDTF">2021-10-11T10:47:36Z</dcterms:modified>
</cp:coreProperties>
</file>