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language is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second declension what form ends in -a in Nom. and Acc. plural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Case of the direct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Latin does not have which two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1st declension nouns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Case of indirect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form of an adjective do we go to in order to find the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tenses of verbs does latin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adjective agree with its noun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Case that shows accompaniment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is the stem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is the stem of a verb found?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ending do we remove to find the 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two are identified in Latin the same way they are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Case answers the question "Where?"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gender are most 2nd declension nouns?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Latin words are made up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Case that shows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Case of the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Vocative case is the case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two neuter forms are always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Case that shows that place from which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latin jobs are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Crossword </dc:title>
  <dcterms:created xsi:type="dcterms:W3CDTF">2021-10-11T10:49:04Z</dcterms:created>
  <dcterms:modified xsi:type="dcterms:W3CDTF">2021-10-11T10:49:04Z</dcterms:modified>
</cp:coreProperties>
</file>