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Daphne odit 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Quid est urbs parva?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Contraria lente?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Lilia, Merula, Premus, Rosa...est 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Similis genti?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Contraria dicit?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Contraria Uxor?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Puella (_?_) 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Daphne et Apollo est.. (_?_)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Gladius, stilus, liber..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Puer est in cubiculo...?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Flos est in (_?_)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Coquus in (_?_) coquit?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Ubi est lectus?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Quid est contraria magnus?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Contraria quiete?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(_?_) est puer? Quintus puer est!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Puer (_?_) Puella tristis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Contraria 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Contraria Vale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</dc:title>
  <dcterms:created xsi:type="dcterms:W3CDTF">2021-10-11T10:47:38Z</dcterms:created>
  <dcterms:modified xsi:type="dcterms:W3CDTF">2021-10-11T10:47:38Z</dcterms:modified>
</cp:coreProperties>
</file>