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only, just now, recently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previously,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(upon a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thus, so, in this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all,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brave,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bad, evil,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all, the whole, every, 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certainly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best,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freedom,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afraid, fearful, timid,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sort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2021-10-11T10:47:47Z</dcterms:created>
  <dcterms:modified xsi:type="dcterms:W3CDTF">2021-10-11T10:47:47Z</dcterms:modified>
</cp:coreProperties>
</file>