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Latin word for "teacher"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meaning of Portare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for "house"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Stem of Noster, nostra, nostrum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king of Rome; he killed his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Case that means direct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Stem of the noun Aedificium, Aedificii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gender that we have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for "I have sailed"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for "grain"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leader who was stabbed on 3/15.  Julius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where Latin was spoken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</dc:title>
  <dcterms:created xsi:type="dcterms:W3CDTF">2021-10-11T10:47:49Z</dcterms:created>
  <dcterms:modified xsi:type="dcterms:W3CDTF">2021-10-11T10:47:49Z</dcterms:modified>
</cp:coreProperties>
</file>