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Crossword - Nouns, verbs and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will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managed, waged, 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(pl) have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Safe, unharmed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(sg) have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have opened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(pl) have greeted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asked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Unfortunate, unlucky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Sacred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Crossword - Nouns, verbs and adjectives</dc:title>
  <dcterms:created xsi:type="dcterms:W3CDTF">2021-10-11T10:49:13Z</dcterms:created>
  <dcterms:modified xsi:type="dcterms:W3CDTF">2021-10-11T10:49:13Z</dcterms:modified>
</cp:coreProperties>
</file>