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Latin, this word means lingua. The word bilingual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Latin, this word means e , ex. The word export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Latin, this word means aqua. The words aqueduct and aqueous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Latin, this word means causa. The word because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Latin, this word means liber. The word library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Latin, this word means dea. The word deity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Latin, this word means grammaticus. We get the word grammar from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Latin, this word means familia. The word familiar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Latin, this word means migro . The word migration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Latin, this word means concordia. The word accord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Latin, this word means specto. The word library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Latin, this word means long. The word longitude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Latin, this word means liber. The word liberated derived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Latin, this word means monstro. The word demonstrate derived from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 Puzzle</dc:title>
  <dcterms:created xsi:type="dcterms:W3CDTF">2021-10-11T10:47:45Z</dcterms:created>
  <dcterms:modified xsi:type="dcterms:W3CDTF">2021-10-11T10:47:45Z</dcterms:modified>
</cp:coreProperties>
</file>